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书名：校园营销  大学生创业其实可以更早</w:t>
      </w:r>
    </w:p>
    <w:p>
      <w:r>
        <w:t>作者：黄一鸣著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总页数：162</w:t>
      </w:r>
    </w:p>
    <w:p>
      <w:r>
        <w:t>更多请访问教客网: www.jiaokey.com</w:t>
      </w:r>
    </w:p>
    <w:p>
      <w:r>
        <w:t>校园营销  大学生创业其实可以更早 评论地址：https://www.jiaokey.com/book/detail/12393795.html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