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永恒的记忆  献给哈苏相机60周年</w:t>
      </w:r>
    </w:p>
    <w:p>
      <w:r>
        <w:rPr>
          <w:rFonts w:ascii="宋体" w:hAnsi="宋体" w:eastAsia="宋体"/>
          <w:sz w:val="24"/>
        </w:rPr>
        <w:t>王建军摄影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永恒的记忆  献给哈苏相机60周年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本书出售、求购地址：https://www.jiaokey.com/book/detail/12393785.html</w:t>
      </w:r>
    </w:p>
    <w:p>
      <w:r>
        <w:t>更多相关图书推荐：https://www.jiaokey.com</w:t>
      </w:r>
    </w:p>
    <w:p>
      <w:r>
        <w:t>王建军摄影 其他作品：https://www.jiaokey.com/tag/王建军摄影.html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关键词搜索：https://www.jiaokey.com/tag/永恒的记忆  献给哈苏相机60周年.html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