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书名：影视栏目包装</w:t>
      </w:r>
    </w:p>
    <w:p>
      <w:r>
        <w:t>作者：何俊编</w:t>
      </w:r>
    </w:p>
    <w:p>
      <w:r>
        <w:t>出版社：南昌：江西教育出版社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影视栏目包装 评论地址：https://www.jiaokey.com/book/detail/12393743.html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