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书名：动画生产流程与管理</w:t>
      </w:r>
    </w:p>
    <w:p>
      <w:r>
        <w:t>作者：王多编</w:t>
      </w:r>
    </w:p>
    <w:p>
      <w:r>
        <w:t>出版社：南昌：江西教育出版社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动画生产流程与管理 评论地址：https://www.jiaokey.com/book/detail/12393741.html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