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Excel职场纵横  公式与函数应用案例全接触</w:t>
      </w:r>
    </w:p>
    <w:p>
      <w:r>
        <w:rPr>
          <w:rFonts w:ascii="宋体" w:hAnsi="宋体" w:eastAsia="宋体"/>
          <w:sz w:val="24"/>
        </w:rPr>
        <w:t>史晓艳，马世军，潘庆超编著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Excel职场纵横  公式与函数应用案例全接触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史晓艳，马世军，潘庆超编著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本书出售、求购地址：https://www.jiaokey.com/book/detail/12393710.html</w:t>
      </w:r>
    </w:p>
    <w:p>
      <w:r>
        <w:t>更多相关图书推荐：https://www.jiaokey.com</w:t>
      </w:r>
    </w:p>
    <w:p>
      <w:r>
        <w:t>史晓艳，马世军，潘庆超编著 其他作品：https://www.jiaokey.com/tag/史晓艳，马世军，潘庆超编著.html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关键词搜索：https://www.jiaokey.com/tag/Excel职场纵横  公式与函数应用案例全接触.html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