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书名：CATIAV5R17工业设计高级实例教程</w:t>
      </w:r>
    </w:p>
    <w:p>
      <w:r>
        <w:t>作者：王霄，刘会霞，陈成编著</w:t>
      </w:r>
    </w:p>
    <w:p>
      <w:r>
        <w:t>出版社：北京：冶金工业出版社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CATIAV5R17工业设计高级实例教程 评论地址：https://www.jiaokey.com/book/detail/12393709.html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