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如何帮助多动的孩子  多动、注意力分散、易冲动儿童的治疗与矫正</w:t>
      </w:r>
    </w:p>
    <w:p>
      <w:r>
        <w:rPr>
          <w:rFonts w:ascii="宋体" w:hAnsi="宋体" w:eastAsia="宋体"/>
          <w:sz w:val="24"/>
        </w:rPr>
        <w:t>（英）特雷恩著；梁慧琼译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如何帮助多动的孩子  多动、注意力分散、易冲动儿童的治疗与矫正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（英）特雷恩著；梁慧琼译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本书出售、求购地址：https://www.jiaokey.com/book/detail/12393647.html</w:t>
      </w:r>
    </w:p>
    <w:p>
      <w:r>
        <w:t>更多相关图书推荐：https://www.jiaokey.com</w:t>
      </w:r>
    </w:p>
    <w:p>
      <w:r>
        <w:t>（英）特雷恩著；梁慧琼译 其他作品：https://www.jiaokey.com/tag/（英）特雷恩著；梁慧琼译.html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关键词搜索：https://www.jiaokey.com/tag/如何帮助多动的孩子  多动、注意力分散、易冲动儿童的治疗与矫正.html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