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书名：日语外贸函电</w:t>
      </w:r>
    </w:p>
    <w:p>
      <w:r>
        <w:t>作者：陈世华等主编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日语外贸函电 评论地址：https://www.jiaokey.com/book/detail/12393638.html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