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市场化进程中农村经济与生态环境的互动机理及对策研究</w:t>
      </w:r>
    </w:p>
    <w:p>
      <w:r>
        <w:rPr>
          <w:rFonts w:ascii="宋体" w:hAnsi="宋体" w:eastAsia="宋体"/>
          <w:sz w:val="24"/>
        </w:rPr>
        <w:t>张小蒂等著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市场化进程中农村经济与生态环境的互动机理及对策研究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本书出售、求购地址：https://www.jiaokey.com/book/detail/12393627.html</w:t>
      </w:r>
    </w:p>
    <w:p>
      <w:r>
        <w:t>更多相关图书推荐：https://www.jiaokey.com</w:t>
      </w:r>
    </w:p>
    <w:p>
      <w:r>
        <w:t>张小蒂等著 其他作品：https://www.jiaokey.com/tag/张小蒂等著.html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关键词搜索：https://www.jiaokey.com/tag/市场化进程中农村经济与生态环境的互动机理及对策研究.html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