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Jean Watson关怀护理学  华生人性关怀理论在护理中的应用</w:t>
      </w:r>
    </w:p>
    <w:p>
      <w:r>
        <w:rPr>
          <w:rFonts w:ascii="宋体" w:hAnsi="宋体" w:eastAsia="宋体"/>
          <w:sz w:val="24"/>
        </w:rPr>
        <w:t>黄行芝，刘义兰，杨春主编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Jean Watson关怀护理学  华生人性关怀理论在护理中的应用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黄行芝，刘义兰，杨春主编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本书出售、求购地址：https://www.jiaokey.com/book/detail/12393585.html</w:t>
      </w:r>
    </w:p>
    <w:p>
      <w:r>
        <w:t>更多相关图书推荐：https://www.jiaokey.com</w:t>
      </w:r>
    </w:p>
    <w:p>
      <w:r>
        <w:t>黄行芝，刘义兰，杨春主编 其他作品：https://www.jiaokey.com/tag/黄行芝，刘义兰，杨春主编.html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关键词搜索：https://www.jiaokey.com/tag/Jean Watson关怀护理学  华生人性关怀理论在护理中的应用.html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