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艺术院校报考导航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艺术院校报考导航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本书出售、求购地址：https://www.jiaokey.com/book/detail/12393536.html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关键词搜索：https://www.jiaokey.com/tag/艺术院校报考导航.html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