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书名：财富魔杖  获取财富的58堂必修课</w:t>
      </w:r>
    </w:p>
    <w:p>
      <w:r>
        <w:t>作者：朱必知编著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财富魔杖  获取财富的58堂必修课 评论地址：https://www.jiaokey.com/book/detail/12393530.html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