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你的笑容如繁花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你的笑容如繁花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本书出售、求购地址：https://www.jiaokey.com/book/detail/12393521.html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关键词搜索：https://www.jiaokey.com/tag/你的笑容如繁花.html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