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书名：雅思真题7000词逻辑辨证记忆18天</w:t>
      </w:r>
    </w:p>
    <w:p>
      <w:r>
        <w:t>作者：张纪元编著</w:t>
      </w:r>
    </w:p>
    <w:p>
      <w:r>
        <w:t>出版社：北京:北京语言大学出版社,2009.09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雅思真题7000词逻辑辨证记忆18天 评论地址：https://www.jiaokey.com/book/detail/12393493.html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