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欧洲美容师体验式教程</w:t>
      </w:r>
    </w:p>
    <w:p>
      <w:r>
        <w:rPr>
          <w:rFonts w:ascii="宋体" w:hAnsi="宋体" w:eastAsia="宋体"/>
          <w:sz w:val="24"/>
        </w:rPr>
        <w:t>（英）萨曼塔·泰勒（Samantha Taylor）著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欧洲美容师体验式教程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（英）萨曼塔·泰勒（Samantha Taylor）著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本书出售、求购地址：https://www.jiaokey.com/book/detail/12393454.html</w:t>
      </w:r>
    </w:p>
    <w:p>
      <w:r>
        <w:t>更多相关图书推荐：https://www.jiaokey.com</w:t>
      </w:r>
    </w:p>
    <w:p>
      <w:r>
        <w:t>（英）萨曼塔·泰勒（Samantha Taylor）著 其他作品：https://www.jiaokey.com/tag/（英）萨曼塔·泰勒（Samantha Taylor）著.html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关键词搜索：https://www.jiaokey.com/tag/欧洲美容师体验式教程.html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