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书名：临床医学专业考试名校指导丛书  耳鼻咽喉－头颈外科学</w:t>
      </w:r>
    </w:p>
    <w:p>
      <w:r>
        <w:t>作者：任基浩，殷团芳主编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总页数：363</w:t>
      </w:r>
    </w:p>
    <w:p>
      <w:r>
        <w:t>更多请访问教客网: www.jiaokey.com</w:t>
      </w:r>
    </w:p>
    <w:p>
      <w:r>
        <w:t>临床医学专业考试名校指导丛书  耳鼻咽喉－头颈外科学 评论地址：https://www.jiaokey.com/book/detail/12393445.html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