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书名：百姓用药指南</w:t>
      </w:r>
    </w:p>
    <w:p>
      <w:r>
        <w:t>作者：王德扬，洪中立，陈祖暖主编；宁波市老医药卫生工作者协会，宁波晚报社编著</w:t>
      </w:r>
    </w:p>
    <w:p>
      <w:r>
        <w:t>出版社：宁波：宁波出版社</w:t>
      </w:r>
    </w:p>
    <w:p>
      <w:r>
        <w:t>出版日期：2004.11</w:t>
      </w:r>
    </w:p>
    <w:p>
      <w:r>
        <w:t>总页数：627</w:t>
      </w:r>
    </w:p>
    <w:p>
      <w:r>
        <w:t>更多请访问教客网: www.jiaokey.com</w:t>
      </w:r>
    </w:p>
    <w:p>
      <w:r>
        <w:t>百姓用药指南 评论地址：https://www.jiaokey.com/book/detail/12393433.html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