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书名：心理医生手记  光怪陆离的心理疾病及心理现象揭秘</w:t>
      </w:r>
    </w:p>
    <w:p>
      <w:r>
        <w:t>作者：黄铎香编著</w:t>
      </w:r>
    </w:p>
    <w:p>
      <w:r>
        <w:t>出版社：广州:暨南大学出版社,2000.04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心理医生手记  光怪陆离的心理疾病及心理现象揭秘 评论地址：https://www.jiaokey.com/book/detail/12393418.html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