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书名：准妈妈最关心的100个问题</w:t>
      </w:r>
    </w:p>
    <w:p>
      <w:r>
        <w:t>作者：师建平编著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准妈妈最关心的100个问题 评论地址：https://www.jiaokey.com/book/detail/12393409.html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