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书名：现代实用孕育宝典</w:t>
      </w:r>
    </w:p>
    <w:p>
      <w:r>
        <w:t>作者：高延延，叶庭撰稿</w:t>
      </w:r>
    </w:p>
    <w:p>
      <w:r>
        <w:t>出版社：上海：第二军医大学出版社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现代实用孕育宝典 评论地址：https://www.jiaokey.com/book/detail/12393405.html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