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书名：支气管哮喘</w:t>
      </w:r>
    </w:p>
    <w:p>
      <w:r>
        <w:t>作者：万欢英主编</w:t>
      </w:r>
    </w:p>
    <w:p>
      <w:r>
        <w:t>出版社：北京:中国医药科技出版社,2009.04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支气管哮喘 评论地址：https://www.jiaokey.com/book/detail/12393387.html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