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“非典”的启示  远离动物源性传染病</w:t>
      </w:r>
    </w:p>
    <w:p>
      <w:r>
        <w:rPr>
          <w:rFonts w:ascii="宋体" w:hAnsi="宋体" w:eastAsia="宋体"/>
          <w:sz w:val="24"/>
        </w:rPr>
        <w:t>虞以新编著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“非典”的启示  远离动物源性传染病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本书出售、求购地址：https://www.jiaokey.com/book/detail/12393375.html</w:t>
      </w:r>
    </w:p>
    <w:p>
      <w:r>
        <w:t>更多相关图书推荐：https://www.jiaokey.com</w:t>
      </w:r>
    </w:p>
    <w:p>
      <w:r>
        <w:t>虞以新编著 其他作品：https://www.jiaokey.com/tag/虞以新编著.html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关键词搜索：https://www.jiaokey.com/tag/“非典”的启示  远离动物源性传染病.html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