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牛羊饲养与疾病防治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本书出售、求购地址：https://www.jiaokey.com/book/detail/12393365.html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关键词搜索：https://www.jiaokey.com/tag/牛羊饲养与疾病防治.html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