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书名：超人气绘本  12  有猫真好</w:t>
      </w:r>
    </w:p>
    <w:p>
      <w:r>
        <w:t>作者：（日）小泉佐代绘，杨依晨译</w:t>
      </w:r>
    </w:p>
    <w:p>
      <w:r>
        <w:t>出版社：海口:南海出版公司,2008.11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超人气绘本  12  有猫真好 评论地址：https://www.jiaokey.com/book/detail/12393338.html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