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书名：无公害对虾养殖技术</w:t>
      </w:r>
    </w:p>
    <w:p>
      <w:r>
        <w:t>作者：刘世禄主编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无公害对虾养殖技术 评论地址：https://www.jiaokey.com/book/detail/12393336.html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