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书名：我是左撇子</w:t>
      </w:r>
    </w:p>
    <w:p>
      <w:r>
        <w:t>作者：（德）赫尔曼·约瑟夫·左赫著；刘悦译</w:t>
      </w:r>
    </w:p>
    <w:p>
      <w:r>
        <w:t>出版社：哈尔滨:哈尔滨出版社,2008.06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我是左撇子 评论地址：https://www.jiaokey.com/book/detail/12393306.html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