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作物营养与施肥技术问答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作物营养与施肥技术问答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本书出售、求购地址：https://www.jiaokey.com/book/detail/12393285.html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关键词搜索：https://www.jiaokey.com/tag/作物营养与施肥技术问答.html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