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书名：无鳞鱼养殖新技术</w:t>
      </w:r>
    </w:p>
    <w:p>
      <w:r>
        <w:t>作者：陈杰，雷庆铎主编</w:t>
      </w:r>
    </w:p>
    <w:p>
      <w:r>
        <w:t>出版社：郑州:中原农民出版社,2008.06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无鳞鱼养殖新技术 评论地址：https://www.jiaokey.com/book/detail/12393225.html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