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  杏  李  樱桃果实贮藏加工技术</w:t>
      </w:r>
    </w:p>
    <w:p>
      <w:r>
        <w:t>作者：高海生，刘绍军主编</w:t>
      </w:r>
    </w:p>
    <w:p>
      <w:r>
        <w:t>出版社：北京：金盾出版社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桃  杏  李  樱桃果实贮藏加工技术 评论地址：https://www.jiaokey.com/book/detail/12393215.html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