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书名：蓖麻栽培与蓖麻蚕饲养技术</w:t>
      </w:r>
    </w:p>
    <w:p>
      <w:r>
        <w:t>作者：黄家祥，丁习武，梅家川编著</w:t>
      </w:r>
    </w:p>
    <w:p>
      <w:r>
        <w:t>出版社：北京:中国农业出版社,2005.06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蓖麻栽培与蓖麻蚕饲养技术 评论地址：https://www.jiaokey.com/book/detail/12393207.html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