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大葱、圆葱优质高效栽培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大葱、圆葱优质高效栽培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本书出售、求购地址：https://www.jiaokey.com/book/detail/12393197.html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关键词搜索：https://www.jiaokey.com/tag/大葱、圆葱优质高效栽培.html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