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书名：创伤骨科学  住院医师指南  第2版</w:t>
      </w:r>
    </w:p>
    <w:p>
      <w:r>
        <w:t>作者：（美）戴维原著，吴新宝译</w:t>
      </w:r>
    </w:p>
    <w:p>
      <w:r>
        <w:t>出版社：北京：人民军医出版社</w:t>
      </w:r>
    </w:p>
    <w:p>
      <w:r>
        <w:t>出版日期：2009.09</w:t>
      </w:r>
    </w:p>
    <w:p>
      <w:r>
        <w:t>总页数：473</w:t>
      </w:r>
    </w:p>
    <w:p>
      <w:r>
        <w:t>更多请访问教客网: www.jiaokey.com</w:t>
      </w:r>
    </w:p>
    <w:p>
      <w:r>
        <w:t>创伤骨科学  住院医师指南  第2版 评论地址：https://www.jiaokey.com/book/detail/12393181.html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