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实用门诊常见疾病诊治  骨关节疾病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实用门诊常见疾病诊治  骨关节疾病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本书出售、求购地址：https://www.jiaokey.com/book/detail/12393174.html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关键词搜索：https://www.jiaokey.com/tag/实用门诊常见疾病诊治  骨关节疾病.html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