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书名：中国式成长  微利时代下的体育营销</w:t>
      </w:r>
    </w:p>
    <w:p>
      <w:r>
        <w:t>作者：关键先生著</w:t>
      </w:r>
    </w:p>
    <w:p>
      <w:r>
        <w:t>出版社：南京：凤凰出版社</w:t>
      </w:r>
    </w:p>
    <w:p>
      <w:r>
        <w:t>出版日期：2009.09</w:t>
      </w:r>
    </w:p>
    <w:p>
      <w:r>
        <w:t>总页数：186</w:t>
      </w:r>
    </w:p>
    <w:p>
      <w:r>
        <w:t>更多请访问教客网: www.jiaokey.com</w:t>
      </w:r>
    </w:p>
    <w:p>
      <w:r>
        <w:t>中国式成长  微利时代下的体育营销 评论地址：https://www.jiaokey.com/book/detail/12393157.html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