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从泥土里蹦出来的歌</w:t>
      </w:r>
    </w:p>
    <w:p>
      <w:r>
        <w:rPr>
          <w:rFonts w:ascii="宋体" w:hAnsi="宋体" w:eastAsia="宋体"/>
          <w:sz w:val="24"/>
        </w:rPr>
        <w:t>朱爽声编著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从泥土里蹦出来的歌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朱爽声编著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本书出售、求购地址：https://www.jiaokey.com/book/detail/12393124.html</w:t>
      </w:r>
    </w:p>
    <w:p>
      <w:r>
        <w:t>更多相关图书推荐：https://www.jiaokey.com</w:t>
      </w:r>
    </w:p>
    <w:p>
      <w:r>
        <w:t>朱爽声编著 其他作品：https://www.jiaokey.com/tag/朱爽声编著.html</w:t>
      </w:r>
    </w:p>
    <w:p>
      <w:r>
        <w:t>北京:中国社会出版社,2009.10 出版图书：https://www.jiaokey.com/tag/北京:中国社会出版社,2009.10.html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