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书名：肺脏的秘密</w:t>
      </w:r>
    </w:p>
    <w:p>
      <w:r>
        <w:t>作者：刑海娇，曲维忠主编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肺脏的秘密 评论地址：https://www.jiaokey.com/book/detail/12393122.html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