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农产品贸易比较研究  以中国与亚洲主要国家为例</w:t>
      </w:r>
    </w:p>
    <w:p>
      <w:r>
        <w:rPr>
          <w:rFonts w:ascii="宋体" w:hAnsi="宋体" w:eastAsia="宋体"/>
          <w:sz w:val="24"/>
        </w:rPr>
        <w:t>谭晶荣，温玉萍，王真千编著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农产品贸易比较研究  以中国与亚洲主要国家为例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谭晶荣，温玉萍，王真千编著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本书出售、求购地址：https://www.jiaokey.com/book/detail/12393110.html</w:t>
      </w:r>
    </w:p>
    <w:p>
      <w:r>
        <w:t>更多相关图书推荐：https://www.jiaokey.com</w:t>
      </w:r>
    </w:p>
    <w:p>
      <w:r>
        <w:t>谭晶荣，温玉萍，王真千编著 其他作品：https://www.jiaokey.com/tag/谭晶荣，温玉萍，王真千编著.html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关键词搜索：https://www.jiaokey.com/tag/农产品贸易比较研究  以中国与亚洲主要国家为例.html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