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书名：经济数据处理与优化模型实验教程</w:t>
      </w:r>
    </w:p>
    <w:p>
      <w:r>
        <w:t>作者：李柏年主编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经济数据处理与优化模型实验教程 评论地址：https://www.jiaokey.com/book/detail/12393109.html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