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钢铁工业节能减排新技术5000问  上  炼铁系统分册</w:t>
      </w:r>
    </w:p>
    <w:p>
      <w:r>
        <w:rPr>
          <w:rFonts w:ascii="宋体" w:hAnsi="宋体" w:eastAsia="宋体"/>
          <w:sz w:val="24"/>
        </w:rPr>
        <w:t>刘仁生，何巍，王维兴主编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钢铁工业节能减排新技术5000问  上  炼铁系统分册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刘仁生，何巍，王维兴主编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本书出售、求购地址：https://www.jiaokey.com/book/detail/12393098.html</w:t>
      </w:r>
    </w:p>
    <w:p>
      <w:r>
        <w:t>更多相关图书推荐：https://www.jiaokey.com</w:t>
      </w:r>
    </w:p>
    <w:p>
      <w:r>
        <w:t>刘仁生，何巍，王维兴主编 其他作品：https://www.jiaokey.com/tag/刘仁生，何巍，王维兴主编.html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关键词搜索：https://www.jiaokey.com/tag/钢铁工业节能减排新技术5000问  上  炼铁系统分册.html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