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书名：互动共享创新  学校教研组建设的新探索</w:t>
      </w:r>
    </w:p>
    <w:p>
      <w:r>
        <w:t>作者：杨向谊，陆葆谦著</w:t>
      </w:r>
    </w:p>
    <w:p>
      <w:r>
        <w:t>出版社：上海：上海教育出版社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互动共享创新  学校教研组建设的新探索 评论地址：https://www.jiaokey.com/book/detail/12393095.html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