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书名：火树银花合  节令风俗图文本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火树银花合  节令风俗图文本 评论地址：https://www.jiaokey.com/book/detail/12393057.html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