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书名：人一生要去的100个地方  中国篇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人一生要去的100个地方  中国篇 评论地址：https://www.jiaokey.com/book/detail/12393046.html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