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失落的象牙塔  高校扩招的一个经济学解读</w:t>
      </w:r>
    </w:p>
    <w:p>
      <w:r>
        <w:rPr>
          <w:rFonts w:ascii="宋体" w:hAnsi="宋体" w:eastAsia="宋体"/>
          <w:sz w:val="24"/>
        </w:rPr>
        <w:t>叶建亮著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失落的象牙塔  高校扩招的一个经济学解读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本书出售、求购地址：https://www.jiaokey.com/book/detail/12393027.html</w:t>
      </w:r>
    </w:p>
    <w:p>
      <w:r>
        <w:t>更多相关图书推荐：https://www.jiaokey.com</w:t>
      </w:r>
    </w:p>
    <w:p>
      <w:r>
        <w:t>叶建亮著 其他作品：https://www.jiaokey.com/tag/叶建亮著.html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关键词搜索：https://www.jiaokey.com/tag/失落的象牙塔  高校扩招的一个经济学解读.html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