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社群、组织与大众民主  印度喀拉拉邦社会政治的民族志</w:t>
      </w:r>
    </w:p>
    <w:p>
      <w:r>
        <w:rPr>
          <w:rFonts w:ascii="宋体" w:hAnsi="宋体" w:eastAsia="宋体"/>
          <w:sz w:val="24"/>
        </w:rPr>
        <w:t>吴晓黎著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社群、组织与大众民主  印度喀拉拉邦社会政治的民族志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本书出售、求购地址：https://www.jiaokey.com/book/detail/12393025.html</w:t>
      </w:r>
    </w:p>
    <w:p>
      <w:r>
        <w:t>更多相关图书推荐：https://www.jiaokey.com</w:t>
      </w:r>
    </w:p>
    <w:p>
      <w:r>
        <w:t>吴晓黎著 其他作品：https://www.jiaokey.com/tag/吴晓黎著.html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关键词搜索：https://www.jiaokey.com/tag/社群、组织与大众民主  印度喀拉拉邦社会政治的民族志.html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