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小学语文有效教学实用课堂教学艺术</w:t>
      </w:r>
    </w:p>
    <w:p>
      <w:r>
        <w:rPr>
          <w:rFonts w:ascii="宋体" w:hAnsi="宋体" w:eastAsia="宋体"/>
          <w:sz w:val="24"/>
        </w:rPr>
        <w:t>沈龙明，丁莉，郁琼蕊等编著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3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小学语文有效教学实用课堂教学艺术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沈龙明，丁莉，郁琼蕊等编著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语文课-课堂教学-教学研究-小学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本书出售、求购地址：https://www.jiaokey.com/book/detail/12393018.html</w:t>
      </w:r>
    </w:p>
    <w:p>
      <w:r>
        <w:t>更多相关图书推荐：https://www.jiaokey.com</w:t>
      </w:r>
    </w:p>
    <w:p>
      <w:r>
        <w:t>沈龙明，丁莉，郁琼蕊等编著 其他作品：https://www.jiaokey.com/tag/沈龙明，丁莉，郁琼蕊等编著.html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关键词搜索：https://www.jiaokey.com/tag/语文课-课堂教学-教学研究-小学.html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