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当代哲学巨擘  维根斯坦传</w:t>
      </w:r>
    </w:p>
    <w:p>
      <w:r>
        <w:rPr>
          <w:rFonts w:ascii="宋体" w:hAnsi="宋体" w:eastAsia="宋体"/>
          <w:sz w:val="24"/>
        </w:rPr>
        <w:t>施知璋译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当代哲学巨擘  维根斯坦传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施知璋译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本书出售、求购地址：https://www.jiaokey.com/book/detail/12392766.html</w:t>
      </w:r>
    </w:p>
    <w:p>
      <w:r>
        <w:t>更多相关图书推荐：https://www.jiaokey.com</w:t>
      </w:r>
    </w:p>
    <w:p>
      <w:r>
        <w:t>施知璋译 其他作品：https://www.jiaokey.com/tag/施知璋译.html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关键词搜索：https://www.jiaokey.com/tag/当代哲学巨擘  维根斯坦传.html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