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书名：印度佛学思想概论</w:t>
      </w:r>
    </w:p>
    <w:p>
      <w:r>
        <w:t>作者：&lt;font color=Red&gt;吕&lt;/font&gt;?著</w:t>
      </w:r>
    </w:p>
    <w:p>
      <w:r>
        <w:t>出版社：天华出版事业有限公司,1983.07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印度佛学思想概论 评论地址：https://www.jiaokey.com/book/detail/12392759.html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