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书名：康南海先生未刊遗稿  诗经说义  大戴礼记补注</w:t>
      </w:r>
    </w:p>
    <w:p>
      <w:r>
        <w:t>作者：康有为著；蒋贵林编</w:t>
      </w:r>
    </w:p>
    <w:p>
      <w:r>
        <w:t>出版社：文史哲出版社</w:t>
      </w:r>
    </w:p>
    <w:p>
      <w:r>
        <w:t>出版日期：1979.10</w:t>
      </w:r>
    </w:p>
    <w:p>
      <w:r>
        <w:t>总页数：235</w:t>
      </w:r>
    </w:p>
    <w:p>
      <w:r>
        <w:t>更多请访问教客网: www.jiaokey.com</w:t>
      </w:r>
    </w:p>
    <w:p>
      <w:r>
        <w:t>康南海先生未刊遗稿  诗经说义  大戴礼记补注 评论地址：https://www.jiaokey.com/book/detail/12392741.html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