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理论与实证分析  第2版</w:t>
      </w:r>
    </w:p>
    <w:p>
      <w:r>
        <w:rPr>
          <w:rFonts w:ascii="宋体" w:hAnsi="宋体" w:eastAsia="宋体"/>
          <w:sz w:val="24"/>
        </w:rPr>
        <w:t>H.ROBERT HELLER原著；廖振元译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理论与实证分析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H.ROBERT HELLER原著；廖振元译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茂昌图书有限公司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本书出售、求购地址：https://www.jiaokey.com/book/detail/12392665.html</w:t>
      </w:r>
    </w:p>
    <w:p>
      <w:r>
        <w:t>更多相关图书推荐：https://www.jiaokey.com</w:t>
      </w:r>
    </w:p>
    <w:p>
      <w:r>
        <w:t>H.ROBERT HELLER原著；廖振元译 其他作品：https://www.jiaokey.com/tag/H.ROBERT HELLER原著；廖振元译.html</w:t>
      </w:r>
    </w:p>
    <w:p>
      <w:r>
        <w:t>茂昌图书有限公司 出版图书：https://www.jiaokey.com/tag/茂昌图书有限公司.html</w:t>
      </w:r>
    </w:p>
    <w:p>
      <w:r>
        <w:t>关键词搜索：https://www.jiaokey.com/tag/国际贸易  理论与实证分析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