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天惶惶地惶惶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天惶惶地惶惶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本书出售、求购地址：https://www.jiaokey.com/book/detail/12392618.html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关键词搜索：https://www.jiaokey.com/tag/天惶惶地惶惶.html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